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0F" w:rsidRDefault="001367D6">
      <w:pPr>
        <w:jc w:val="center"/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USJP-300x300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0F" w:rsidRPr="001367D6" w:rsidRDefault="001367D6">
      <w:pPr>
        <w:pStyle w:val="Heading1"/>
        <w:jc w:val="center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APPLICATION FOR ADMISSION</w:t>
      </w:r>
      <w:r w:rsidRPr="001367D6">
        <w:rPr>
          <w:color w:val="943634" w:themeColor="accent2" w:themeShade="BF"/>
        </w:rPr>
        <w:br/>
        <w:t>DIPLOMA IN COMPUTER BASED ACCOUNTING PROGRAMMES</w:t>
      </w:r>
    </w:p>
    <w:p w:rsidR="000A550F" w:rsidRPr="001367D6" w:rsidRDefault="001367D6">
      <w:pPr>
        <w:pStyle w:val="Heading2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Instructions</w:t>
      </w:r>
    </w:p>
    <w:p w:rsidR="000A550F" w:rsidRDefault="001367D6">
      <w:r>
        <w:t xml:space="preserve">Please fill out all sections clearly in </w:t>
      </w:r>
      <w:r w:rsidRPr="0037373E">
        <w:rPr>
          <w:b/>
        </w:rPr>
        <w:t>BLOCK LETTERS.</w:t>
      </w:r>
    </w:p>
    <w:p w:rsidR="000A550F" w:rsidRPr="001367D6" w:rsidRDefault="001367D6">
      <w:pPr>
        <w:pStyle w:val="Heading2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1. Programme Details</w:t>
      </w:r>
    </w:p>
    <w:p w:rsidR="000A550F" w:rsidRDefault="001367D6">
      <w:r>
        <w:t>Programme: Diploma in Computer Based Accounting</w:t>
      </w:r>
      <w:r>
        <w:br/>
        <w:t>Academic Year / Batch: 2026/2027</w:t>
      </w:r>
    </w:p>
    <w:p w:rsidR="000A550F" w:rsidRPr="001367D6" w:rsidRDefault="001367D6">
      <w:pPr>
        <w:pStyle w:val="Heading2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2. Personal Details</w:t>
      </w:r>
    </w:p>
    <w:p w:rsidR="000A550F" w:rsidRDefault="001367D6">
      <w:r>
        <w:t xml:space="preserve">Full Name (As per NIC/Passport): </w:t>
      </w:r>
      <w:r w:rsidR="0037373E">
        <w:t>……………………………………………</w:t>
      </w:r>
      <w:r w:rsidR="00010909">
        <w:t>…………………………………</w:t>
      </w:r>
    </w:p>
    <w:p w:rsidR="000A550F" w:rsidRDefault="001367D6">
      <w:r>
        <w:t>Name with Initials</w:t>
      </w:r>
      <w:proofErr w:type="gramStart"/>
      <w:r>
        <w:t>:</w:t>
      </w:r>
      <w:r w:rsidR="0037373E">
        <w:t>…………………………………………………………………………………………………………</w:t>
      </w:r>
      <w:proofErr w:type="gramEnd"/>
    </w:p>
    <w:p w:rsidR="000A550F" w:rsidRDefault="001367D6">
      <w:r>
        <w:t xml:space="preserve">NIC/Passport No: </w:t>
      </w:r>
      <w:r w:rsidR="0037373E">
        <w:t>…………………</w:t>
      </w:r>
      <w:r>
        <w:t xml:space="preserve">   Date of Birth: ____/____/______</w:t>
      </w:r>
    </w:p>
    <w:p w:rsidR="000A550F" w:rsidRDefault="001367D6">
      <w:r>
        <w:t xml:space="preserve">Gender: ☐ Male   ☐ Female   </w:t>
      </w:r>
    </w:p>
    <w:p w:rsidR="000A550F" w:rsidRDefault="001367D6">
      <w:r>
        <w:t xml:space="preserve">Permanent Address: </w:t>
      </w:r>
      <w:r w:rsidR="0037373E">
        <w:t>………………………………………………………………………………………………………</w:t>
      </w:r>
    </w:p>
    <w:p w:rsidR="000A550F" w:rsidRDefault="001367D6">
      <w:r>
        <w:t xml:space="preserve">Mobile: </w:t>
      </w:r>
      <w:r w:rsidR="0037373E">
        <w:t>………………………………</w:t>
      </w:r>
      <w:r>
        <w:t xml:space="preserve">  Alternative: </w:t>
      </w:r>
      <w:r w:rsidR="0037373E">
        <w:t>………………………………</w:t>
      </w:r>
    </w:p>
    <w:p w:rsidR="000A550F" w:rsidRDefault="001367D6">
      <w:r>
        <w:t xml:space="preserve">Email: </w:t>
      </w:r>
      <w:r w:rsidR="0037373E">
        <w:t>…………………………………………</w:t>
      </w:r>
    </w:p>
    <w:p w:rsidR="000A550F" w:rsidRPr="001367D6" w:rsidRDefault="001367D6">
      <w:pPr>
        <w:pStyle w:val="Heading2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3. Educational Qualifications</w:t>
      </w:r>
    </w:p>
    <w:p w:rsidR="000A550F" w:rsidRDefault="001367D6">
      <w:r>
        <w:t xml:space="preserve">A. </w:t>
      </w:r>
      <w:r w:rsidRPr="00010909">
        <w:rPr>
          <w:b/>
        </w:rPr>
        <w:t>G.C.E. O/L</w:t>
      </w:r>
      <w:r>
        <w:br/>
        <w:t xml:space="preserve">Year: </w:t>
      </w:r>
      <w:r w:rsidR="0037373E">
        <w:t>…………………………</w:t>
      </w:r>
      <w:r>
        <w:t xml:space="preserve">  Index No:</w:t>
      </w:r>
      <w:r w:rsidR="0037373E" w:rsidRPr="0037373E">
        <w:t xml:space="preserve"> </w:t>
      </w:r>
      <w:r w:rsidR="0037373E">
        <w:t>…………………………</w:t>
      </w:r>
      <w:r>
        <w:t xml:space="preserve">Stream/Medium: </w:t>
      </w:r>
      <w:r w:rsidR="0037373E">
        <w:t>…………………………</w:t>
      </w:r>
      <w:r>
        <w:br/>
        <w:t>(</w:t>
      </w:r>
      <w:r w:rsidR="0037373E">
        <w:t>Subjects</w:t>
      </w:r>
      <w:r w:rsidR="00A31B4E">
        <w:t xml:space="preserve"> and the Grade</w:t>
      </w:r>
      <w:r>
        <w:t>)</w:t>
      </w:r>
    </w:p>
    <w:p w:rsidR="0037373E" w:rsidRDefault="0037373E" w:rsidP="0037373E">
      <w:r>
        <w:t>1. ………………………………………</w:t>
      </w:r>
      <w:r w:rsidR="00A31B4E">
        <w:t xml:space="preserve"> ……………</w:t>
      </w:r>
      <w:r>
        <w:tab/>
      </w:r>
      <w:r>
        <w:tab/>
        <w:t>2. …………………………………………</w:t>
      </w:r>
      <w:r w:rsidR="00A31B4E">
        <w:t xml:space="preserve"> ……………</w:t>
      </w:r>
      <w:r w:rsidR="00A31B4E">
        <w:tab/>
      </w:r>
    </w:p>
    <w:p w:rsidR="0037373E" w:rsidRDefault="0037373E" w:rsidP="0037373E">
      <w:r>
        <w:t>3. ………………………………………</w:t>
      </w:r>
      <w:r w:rsidR="00A31B4E">
        <w:t xml:space="preserve"> ……………</w:t>
      </w:r>
      <w:r>
        <w:tab/>
      </w:r>
      <w:r>
        <w:tab/>
        <w:t>4. …………………………………………</w:t>
      </w:r>
      <w:r w:rsidR="00A31B4E">
        <w:t xml:space="preserve"> ……………</w:t>
      </w:r>
      <w:r w:rsidR="00A31B4E">
        <w:tab/>
      </w:r>
    </w:p>
    <w:p w:rsidR="0037373E" w:rsidRDefault="0037373E" w:rsidP="0037373E">
      <w:r>
        <w:t>5. ………………………………………</w:t>
      </w:r>
      <w:r w:rsidR="00A31B4E">
        <w:t xml:space="preserve"> …………… </w:t>
      </w:r>
      <w:r>
        <w:tab/>
        <w:t>6. …………………………………………</w:t>
      </w:r>
      <w:r w:rsidR="00A31B4E">
        <w:t xml:space="preserve"> ……………</w:t>
      </w:r>
      <w:r w:rsidR="00A31B4E">
        <w:tab/>
      </w:r>
    </w:p>
    <w:p w:rsidR="0037373E" w:rsidRDefault="0037373E" w:rsidP="0037373E">
      <w:r>
        <w:t>7. ………………………………………</w:t>
      </w:r>
      <w:r w:rsidR="00A31B4E">
        <w:t xml:space="preserve"> …………… </w:t>
      </w:r>
      <w:r>
        <w:tab/>
        <w:t>8. …………………………………………</w:t>
      </w:r>
      <w:r w:rsidR="00A31B4E">
        <w:t xml:space="preserve"> ……………</w:t>
      </w:r>
      <w:r w:rsidR="00A31B4E">
        <w:tab/>
      </w:r>
    </w:p>
    <w:p w:rsidR="0037373E" w:rsidRDefault="0037373E" w:rsidP="0037373E">
      <w:r>
        <w:t>9. ………………………………………</w:t>
      </w:r>
      <w:r w:rsidR="00A31B4E">
        <w:t xml:space="preserve"> ……………</w:t>
      </w:r>
      <w:r w:rsidR="00A31B4E">
        <w:tab/>
      </w:r>
      <w:r>
        <w:tab/>
        <w:t>10. ………………………………………</w:t>
      </w:r>
      <w:r w:rsidR="00A31B4E">
        <w:t xml:space="preserve"> ……………</w:t>
      </w:r>
      <w:r w:rsidR="00A31B4E">
        <w:tab/>
      </w:r>
    </w:p>
    <w:p w:rsidR="00010909" w:rsidRDefault="00010909"/>
    <w:p w:rsidR="00010909" w:rsidRDefault="00010909"/>
    <w:p w:rsidR="00A22B5C" w:rsidRDefault="00A22B5C"/>
    <w:p w:rsidR="00A22B5C" w:rsidRDefault="00A22B5C"/>
    <w:p w:rsidR="000A550F" w:rsidRDefault="001367D6">
      <w:r>
        <w:lastRenderedPageBreak/>
        <w:t xml:space="preserve">B. </w:t>
      </w:r>
      <w:r w:rsidRPr="00010909">
        <w:rPr>
          <w:b/>
        </w:rPr>
        <w:t>G.C.E. A/L</w:t>
      </w:r>
      <w:r>
        <w:br/>
        <w:t>Year:</w:t>
      </w:r>
      <w:r w:rsidR="0037373E" w:rsidRPr="0037373E">
        <w:t xml:space="preserve"> </w:t>
      </w:r>
      <w:r w:rsidR="0037373E">
        <w:t>…………………………</w:t>
      </w:r>
      <w:r>
        <w:t xml:space="preserve">Index No: </w:t>
      </w:r>
      <w:r w:rsidR="0037373E">
        <w:t>…………………………</w:t>
      </w:r>
      <w:r>
        <w:t xml:space="preserve">  Stream: </w:t>
      </w:r>
      <w:r w:rsidR="0037373E">
        <w:t>…………………………</w:t>
      </w:r>
    </w:p>
    <w:p w:rsidR="00A31B4E" w:rsidRDefault="00A31B4E">
      <w:r>
        <w:t>(Subjects and the Grade)</w:t>
      </w:r>
    </w:p>
    <w:p w:rsidR="0037373E" w:rsidRDefault="0037373E" w:rsidP="0037373E">
      <w:r>
        <w:t>1. ………………………………………</w:t>
      </w:r>
      <w:r w:rsidR="00A31B4E">
        <w:t xml:space="preserve"> ……………</w:t>
      </w:r>
      <w:r>
        <w:tab/>
      </w:r>
      <w:r>
        <w:tab/>
        <w:t>2. …………………………………………</w:t>
      </w:r>
      <w:r w:rsidR="00A31B4E">
        <w:t xml:space="preserve"> ……………</w:t>
      </w:r>
    </w:p>
    <w:p w:rsidR="0037373E" w:rsidRDefault="0037373E" w:rsidP="0037373E">
      <w:r>
        <w:t>3. ………………………………………</w:t>
      </w:r>
      <w:r w:rsidR="00A31B4E">
        <w:t xml:space="preserve"> ……………</w:t>
      </w:r>
      <w:r>
        <w:tab/>
      </w:r>
      <w:r>
        <w:tab/>
        <w:t>General English. …………………………………</w:t>
      </w:r>
      <w:r>
        <w:tab/>
      </w:r>
    </w:p>
    <w:p w:rsidR="0037373E" w:rsidRDefault="0037373E" w:rsidP="0037373E">
      <w:r>
        <w:t>General IT</w:t>
      </w:r>
      <w:r>
        <w:tab/>
        <w:t>…………………………………</w:t>
      </w:r>
      <w:r>
        <w:tab/>
      </w:r>
      <w:r>
        <w:tab/>
      </w:r>
    </w:p>
    <w:p w:rsidR="0037373E" w:rsidRDefault="0037373E"/>
    <w:p w:rsidR="0037373E" w:rsidRDefault="001367D6">
      <w:r>
        <w:t xml:space="preserve">C. </w:t>
      </w:r>
      <w:r w:rsidRPr="00010909">
        <w:rPr>
          <w:b/>
        </w:rPr>
        <w:t>Higher Education</w:t>
      </w:r>
      <w:r>
        <w:br/>
        <w:t xml:space="preserve">Institution </w:t>
      </w:r>
      <w:r w:rsidR="0037373E">
        <w:t>…………………………</w:t>
      </w:r>
      <w:r w:rsidR="00010909">
        <w:t>……………………………………………………………………</w:t>
      </w:r>
      <w:r w:rsidR="00010909">
        <w:tab/>
      </w:r>
      <w:r w:rsidR="00010909">
        <w:tab/>
      </w:r>
    </w:p>
    <w:p w:rsidR="0037373E" w:rsidRDefault="001367D6">
      <w:r>
        <w:t xml:space="preserve">Degree/Diploma </w:t>
      </w:r>
      <w:r w:rsidR="0037373E">
        <w:t>…………………………</w:t>
      </w:r>
      <w:r w:rsidR="00010909">
        <w:t>…………………………………</w:t>
      </w:r>
      <w:r w:rsidR="00010909">
        <w:tab/>
      </w:r>
    </w:p>
    <w:p w:rsidR="000A550F" w:rsidRDefault="001367D6">
      <w:r>
        <w:t xml:space="preserve"> Year </w:t>
      </w:r>
      <w:r w:rsidR="0037373E">
        <w:t xml:space="preserve">…………………………  </w:t>
      </w:r>
      <w:r w:rsidR="00010909">
        <w:t xml:space="preserve">      </w:t>
      </w:r>
      <w:r>
        <w:t>Class/GPA</w:t>
      </w:r>
      <w:r w:rsidR="0037373E">
        <w:t>…………………………</w:t>
      </w:r>
    </w:p>
    <w:p w:rsidR="000A550F" w:rsidRPr="001367D6" w:rsidRDefault="001367D6">
      <w:pPr>
        <w:pStyle w:val="Heading2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4. Professional Qualifications</w:t>
      </w:r>
      <w:r w:rsidR="00010909" w:rsidRPr="001367D6">
        <w:rPr>
          <w:color w:val="943634" w:themeColor="accent2" w:themeShade="BF"/>
        </w:rPr>
        <w:t xml:space="preserve"> (Optional)</w:t>
      </w:r>
    </w:p>
    <w:p w:rsidR="00010909" w:rsidRDefault="001367D6">
      <w:r>
        <w:t xml:space="preserve">Professional Body </w:t>
      </w:r>
      <w:r w:rsidR="00010909">
        <w:t>………………………………………………………………………………………………</w:t>
      </w:r>
      <w:r w:rsidR="00010909">
        <w:tab/>
      </w:r>
    </w:p>
    <w:p w:rsidR="00010909" w:rsidRDefault="001367D6">
      <w:r>
        <w:t xml:space="preserve">Qualification </w:t>
      </w:r>
      <w:r w:rsidR="00010909">
        <w:t>………………………………………………………………………………………………</w:t>
      </w:r>
      <w:r w:rsidR="00010909">
        <w:tab/>
      </w:r>
    </w:p>
    <w:p w:rsidR="00010909" w:rsidRDefault="001367D6" w:rsidP="00010909">
      <w:r>
        <w:t xml:space="preserve">Year </w:t>
      </w:r>
      <w:r w:rsidR="00010909">
        <w:t xml:space="preserve">………………………………     </w:t>
      </w:r>
      <w:proofErr w:type="gramStart"/>
      <w:r w:rsidR="00010909">
        <w:t>Registration No.</w:t>
      </w:r>
      <w:proofErr w:type="gramEnd"/>
      <w:r w:rsidR="00010909" w:rsidRPr="00010909">
        <w:t xml:space="preserve"> </w:t>
      </w:r>
      <w:r w:rsidR="00010909">
        <w:t>………………………………</w:t>
      </w:r>
    </w:p>
    <w:p w:rsidR="000A550F" w:rsidRPr="001367D6" w:rsidRDefault="001367D6">
      <w:pPr>
        <w:pStyle w:val="Heading2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5. Employment &amp; Work Experience</w:t>
      </w:r>
      <w:r w:rsidR="00010909" w:rsidRPr="001367D6">
        <w:rPr>
          <w:color w:val="943634" w:themeColor="accent2" w:themeShade="BF"/>
        </w:rPr>
        <w:t xml:space="preserve"> (Optional)</w:t>
      </w:r>
    </w:p>
    <w:p w:rsidR="000A550F" w:rsidRDefault="001367D6">
      <w:r>
        <w:t xml:space="preserve">Current Designation: </w:t>
      </w:r>
      <w:r w:rsidR="0037373E">
        <w:t>………………………………………</w:t>
      </w:r>
      <w:r>
        <w:br/>
        <w:t xml:space="preserve">Organization: </w:t>
      </w:r>
      <w:r w:rsidR="0037373E">
        <w:t>………………………………………………………………………………</w:t>
      </w:r>
      <w:r>
        <w:br/>
        <w:t xml:space="preserve">Office Address: </w:t>
      </w:r>
      <w:r w:rsidR="0037373E">
        <w:t>………………………………………………………………………………</w:t>
      </w:r>
      <w:r>
        <w:br/>
        <w:t>Date of Appointment: ____/____/______</w:t>
      </w:r>
      <w:r>
        <w:br/>
      </w:r>
    </w:p>
    <w:p w:rsidR="000A550F" w:rsidRDefault="001367D6">
      <w:pPr>
        <w:pStyle w:val="Heading2"/>
      </w:pPr>
      <w:r>
        <w:t>6. Declaration</w:t>
      </w:r>
    </w:p>
    <w:p w:rsidR="000A550F" w:rsidRDefault="001367D6">
      <w:r>
        <w:t>I certify that the information provided is true and complete. I agree to abide by the rules and regulations of the University of Sri Jayewardenepura.</w:t>
      </w:r>
    </w:p>
    <w:p w:rsidR="000A550F" w:rsidRDefault="001367D6">
      <w:r>
        <w:br/>
        <w:t xml:space="preserve">Applicant Signature: </w:t>
      </w:r>
      <w:r w:rsidR="0037373E">
        <w:t>………………………………………</w:t>
      </w:r>
      <w:r>
        <w:t xml:space="preserve">      Date: </w:t>
      </w:r>
      <w:r w:rsidR="0037373E">
        <w:t>………………………………………</w:t>
      </w:r>
    </w:p>
    <w:p w:rsidR="0037373E" w:rsidRPr="00010909" w:rsidRDefault="00010909">
      <w:pPr>
        <w:rPr>
          <w:b/>
          <w:sz w:val="24"/>
        </w:rPr>
      </w:pPr>
      <w:r w:rsidRPr="00010909">
        <w:rPr>
          <w:b/>
          <w:sz w:val="24"/>
        </w:rPr>
        <w:t xml:space="preserve">Fully completed applications should be submitted to </w:t>
      </w:r>
      <w:hyperlink r:id="rId7" w:history="1">
        <w:r w:rsidRPr="00010909">
          <w:rPr>
            <w:rStyle w:val="Hyperlink"/>
            <w:b/>
            <w:sz w:val="24"/>
          </w:rPr>
          <w:t>kelumg@sjp.ac.lk</w:t>
        </w:r>
      </w:hyperlink>
      <w:r w:rsidRPr="00010909">
        <w:rPr>
          <w:b/>
          <w:sz w:val="24"/>
        </w:rPr>
        <w:t xml:space="preserve"> on or before 30th August 2026.</w:t>
      </w:r>
    </w:p>
    <w:p w:rsidR="0037373E" w:rsidRDefault="0037373E"/>
    <w:p w:rsidR="000A550F" w:rsidRPr="001367D6" w:rsidRDefault="001367D6">
      <w:pPr>
        <w:pStyle w:val="Heading2"/>
        <w:rPr>
          <w:color w:val="943634" w:themeColor="accent2" w:themeShade="BF"/>
        </w:rPr>
      </w:pPr>
      <w:r w:rsidRPr="001367D6">
        <w:rPr>
          <w:color w:val="943634" w:themeColor="accent2" w:themeShade="BF"/>
        </w:rPr>
        <w:t>FOR OFFICE USE ONLY</w:t>
      </w:r>
    </w:p>
    <w:p w:rsidR="000A550F" w:rsidRDefault="001367D6">
      <w:r>
        <w:t>Application Received Date: ____/____/______</w:t>
      </w:r>
      <w:r>
        <w:br/>
        <w:t>☐ Documents Verified</w:t>
      </w:r>
      <w:r>
        <w:br/>
        <w:t xml:space="preserve">Eligibility: ☐ </w:t>
      </w:r>
      <w:proofErr w:type="gramStart"/>
      <w:r>
        <w:t>Approved  ☐</w:t>
      </w:r>
      <w:proofErr w:type="gramEnd"/>
      <w:r>
        <w:t xml:space="preserve"> Conditional Approval  ☐ Rejected</w:t>
      </w:r>
      <w:r>
        <w:br/>
        <w:t xml:space="preserve">Remarks: </w:t>
      </w:r>
      <w:r w:rsidR="0037373E">
        <w:t>………………………………………………………………………………</w:t>
      </w:r>
      <w:r>
        <w:br/>
        <w:t xml:space="preserve">Reviewing Officer: </w:t>
      </w:r>
      <w:r w:rsidR="0037373E">
        <w:t>………………………………………</w:t>
      </w:r>
      <w:r>
        <w:t xml:space="preserve">Date: </w:t>
      </w:r>
      <w:r w:rsidR="0037373E">
        <w:t>………………………………………</w:t>
      </w:r>
    </w:p>
    <w:sectPr w:rsidR="000A550F" w:rsidSect="00A22B5C">
      <w:pgSz w:w="12240" w:h="15840"/>
      <w:pgMar w:top="27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10909"/>
    <w:rsid w:val="00034616"/>
    <w:rsid w:val="0006063C"/>
    <w:rsid w:val="000A550F"/>
    <w:rsid w:val="000E4313"/>
    <w:rsid w:val="001367D6"/>
    <w:rsid w:val="0015074B"/>
    <w:rsid w:val="0029639D"/>
    <w:rsid w:val="002B1958"/>
    <w:rsid w:val="00326F90"/>
    <w:rsid w:val="0037373E"/>
    <w:rsid w:val="00A22B5C"/>
    <w:rsid w:val="00A31B4E"/>
    <w:rsid w:val="00AA1D8D"/>
    <w:rsid w:val="00B47730"/>
    <w:rsid w:val="00CB0664"/>
    <w:rsid w:val="00E2191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0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lumg@sjp.ac.l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Samithafari</cp:lastModifiedBy>
  <cp:revision>6</cp:revision>
  <cp:lastPrinted>2026-07-02T05:58:00Z</cp:lastPrinted>
  <dcterms:created xsi:type="dcterms:W3CDTF">2026-07-02T06:13:00Z</dcterms:created>
  <dcterms:modified xsi:type="dcterms:W3CDTF">2026-07-02T07:47:00Z</dcterms:modified>
</cp:coreProperties>
</file>